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65D5" w14:textId="77777777" w:rsidR="002B7B29" w:rsidRDefault="00000000">
      <w:pPr>
        <w:pStyle w:val="Balk1"/>
      </w:pPr>
      <w:r>
        <w:t>HIZLI OTOMAT TALEP FORMU</w:t>
      </w:r>
    </w:p>
    <w:p w14:paraId="27D183B5" w14:textId="77777777" w:rsidR="002B7B29" w:rsidRDefault="00000000">
      <w:r>
        <w:t>İşletmeniz için en uygun otomat çözümünü birlikte belirleyelim.</w:t>
      </w:r>
      <w:r>
        <w:br/>
        <w:t xml:space="preserve">Aşağıdaki formu doldurarak işletmenize en uygun sıcak içecek, soğuk içecek ve yiyecek otomatlarını hızlıca talep edebilirsiniz. Ekibimiz en kısa sürede sizinle iletişime geçerek yer analizi, ürün planlaması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kurulum</w:t>
      </w:r>
      <w:proofErr w:type="spellEnd"/>
      <w:r>
        <w:t xml:space="preserve"> </w:t>
      </w:r>
      <w:proofErr w:type="spellStart"/>
      <w:r>
        <w:t>süreçlerini</w:t>
      </w:r>
      <w:proofErr w:type="spellEnd"/>
      <w:r>
        <w:t xml:space="preserve"> </w:t>
      </w:r>
      <w:proofErr w:type="spellStart"/>
      <w:r>
        <w:t>başlatacaktır</w:t>
      </w:r>
      <w:proofErr w:type="spellEnd"/>
      <w:r>
        <w:t>.</w:t>
      </w:r>
    </w:p>
    <w:p w14:paraId="797DBAE1" w14:textId="77777777" w:rsidR="00B210DB" w:rsidRDefault="00B210DB"/>
    <w:p w14:paraId="2BB67CBD" w14:textId="77777777" w:rsidR="002B7B29" w:rsidRDefault="00000000">
      <w:pPr>
        <w:pStyle w:val="Balk2"/>
      </w:pPr>
      <w:r>
        <w:t>1. Başvuru Sahibi Bilgileri</w:t>
      </w:r>
    </w:p>
    <w:p w14:paraId="12DC2B2A" w14:textId="77777777" w:rsidR="002B7B29" w:rsidRDefault="00000000">
      <w:r>
        <w:t>Ad – Soyad: .................................................................</w:t>
      </w:r>
    </w:p>
    <w:p w14:paraId="2370AF32" w14:textId="77777777" w:rsidR="002B7B29" w:rsidRDefault="00000000">
      <w:r>
        <w:t>Firma / Kurum Adı: .................................................................</w:t>
      </w:r>
    </w:p>
    <w:p w14:paraId="34FDC8D6" w14:textId="77777777" w:rsidR="002B7B29" w:rsidRDefault="00000000">
      <w:r>
        <w:t>Göreviniz / Pozisyonunuz: .................................................................</w:t>
      </w:r>
    </w:p>
    <w:p w14:paraId="070E9203" w14:textId="77777777" w:rsidR="002B7B29" w:rsidRDefault="00000000">
      <w:r>
        <w:t>Telefon Numarası: .................................................................</w:t>
      </w:r>
    </w:p>
    <w:p w14:paraId="55042F84" w14:textId="77777777" w:rsidR="002B7B29" w:rsidRDefault="00000000">
      <w:r>
        <w:t>E-posta Adresi: .................................................................</w:t>
      </w:r>
    </w:p>
    <w:p w14:paraId="28DC2635" w14:textId="77777777" w:rsidR="00B210DB" w:rsidRDefault="00B210DB"/>
    <w:p w14:paraId="1C9FBE29" w14:textId="77777777" w:rsidR="002B7B29" w:rsidRDefault="00000000">
      <w:pPr>
        <w:pStyle w:val="Balk2"/>
      </w:pPr>
      <w:r>
        <w:t>2. Lokasyon Bilgileri</w:t>
      </w:r>
    </w:p>
    <w:p w14:paraId="374EF141" w14:textId="77777777" w:rsidR="002B7B29" w:rsidRDefault="00000000">
      <w:r>
        <w:t>Otomat Kurulacak Adres: .................................................................</w:t>
      </w:r>
    </w:p>
    <w:p w14:paraId="6A8A1397" w14:textId="77777777" w:rsidR="002B7B29" w:rsidRDefault="00000000">
      <w:r>
        <w:t>Lokasyon Türü:</w:t>
      </w:r>
    </w:p>
    <w:p w14:paraId="4E1E84E9" w14:textId="77777777" w:rsidR="002B7B29" w:rsidRDefault="00000000">
      <w:r>
        <w:t>☐ Askerî Birlik   ☐ Kamu Kurumu   ☐ Özel Şirket   ☐ Fabrika / Üretim Tesisi</w:t>
      </w:r>
    </w:p>
    <w:p w14:paraId="03DDBE8F" w14:textId="77777777" w:rsidR="002B7B29" w:rsidRDefault="00000000">
      <w:r>
        <w:t>☐ Üniversite / Okul   ☐ Spor Salonu   ☐ Hastane   ☐ Diğer: .................</w:t>
      </w:r>
    </w:p>
    <w:p w14:paraId="6CE4143E" w14:textId="77777777" w:rsidR="002B7B29" w:rsidRDefault="00000000">
      <w:r>
        <w:t>Tahmini Günlük Kullanıcı Sayısı: .................................................................</w:t>
      </w:r>
    </w:p>
    <w:p w14:paraId="04E97362" w14:textId="77777777" w:rsidR="002B7B29" w:rsidRDefault="00000000">
      <w:r>
        <w:t>Kurulum Alanı Durumu:</w:t>
      </w:r>
    </w:p>
    <w:p w14:paraId="0AFC1699" w14:textId="77777777" w:rsidR="002B7B29" w:rsidRDefault="00000000">
      <w:r>
        <w:t>☐ Elektrik hattı mevcut   ☐ Geniş alan mevcut   ☐ Kapalı alan   ☐ Açık alan</w:t>
      </w:r>
    </w:p>
    <w:p w14:paraId="03FBB491" w14:textId="77777777" w:rsidR="002B7B29" w:rsidRDefault="00000000">
      <w:r>
        <w:t>☐ Diğer açıklama: .................................................................</w:t>
      </w:r>
    </w:p>
    <w:p w14:paraId="56F84B4E" w14:textId="77777777" w:rsidR="00B210DB" w:rsidRDefault="00B210DB"/>
    <w:p w14:paraId="6A4ACF01" w14:textId="77777777" w:rsidR="002B7B29" w:rsidRDefault="00000000">
      <w:pPr>
        <w:pStyle w:val="Balk2"/>
      </w:pPr>
      <w:r>
        <w:t>3. Talep Edilen Otomat Türleri</w:t>
      </w:r>
    </w:p>
    <w:p w14:paraId="52F43945" w14:textId="77777777" w:rsidR="002B7B29" w:rsidRDefault="00000000">
      <w:r>
        <w:t>☐ Sıcak İçecek Otomatı (Çay, kahve, sıcak çikolata, karadut, bitki çayı vb.)</w:t>
      </w:r>
    </w:p>
    <w:p w14:paraId="7E45F915" w14:textId="77777777" w:rsidR="002B7B29" w:rsidRDefault="00000000">
      <w:r>
        <w:t>☐ Soğuk İçecek Otomatı (Kola, fanta, ice tea, enerji içecekleri, su, meyve suyu vb.)</w:t>
      </w:r>
    </w:p>
    <w:p w14:paraId="5D71A5D8" w14:textId="77777777" w:rsidR="002B7B29" w:rsidRDefault="00000000">
      <w:r>
        <w:t>☐ Yiyecek Otomatı (Kek, çikolata, bisküvi, kraker, atıştırmalık çeşitleri)</w:t>
      </w:r>
    </w:p>
    <w:p w14:paraId="6BF43C30" w14:textId="77777777" w:rsidR="002B7B29" w:rsidRDefault="00000000">
      <w:r>
        <w:lastRenderedPageBreak/>
        <w:t>☐ Taze Gıda / Gelişmiş Sistem (Sandviç, tost, taze ürün otomatı)</w:t>
      </w:r>
    </w:p>
    <w:p w14:paraId="3FB66FE9" w14:textId="77777777" w:rsidR="00B210DB" w:rsidRDefault="00B210DB"/>
    <w:p w14:paraId="13B5ECC9" w14:textId="77777777" w:rsidR="002B7B29" w:rsidRDefault="00000000">
      <w:pPr>
        <w:pStyle w:val="Balk2"/>
      </w:pPr>
      <w:r>
        <w:t>4. Hizmet Tercihleri</w:t>
      </w:r>
    </w:p>
    <w:p w14:paraId="45498B80" w14:textId="77777777" w:rsidR="002B7B29" w:rsidRDefault="00000000">
      <w:r>
        <w:t>Ödeme Modeli Tercihi:</w:t>
      </w:r>
    </w:p>
    <w:p w14:paraId="317974FC" w14:textId="77777777" w:rsidR="002B7B29" w:rsidRDefault="00000000">
      <w:r>
        <w:t>☐ Ücretsiz yerleştirme – satış üzerinden gelir modeli</w:t>
      </w:r>
    </w:p>
    <w:p w14:paraId="1B89A5F7" w14:textId="77777777" w:rsidR="002B7B29" w:rsidRDefault="00000000">
      <w:r>
        <w:t>☐ Kiralama modeli   ☐ Özel fiyatlandırma talebi</w:t>
      </w:r>
    </w:p>
    <w:p w14:paraId="0AB0B3F9" w14:textId="77777777" w:rsidR="002B7B29" w:rsidRDefault="00000000">
      <w:r>
        <w:t>☐ Tavsiye için uzman değerlendirmesi arıyorum</w:t>
      </w:r>
    </w:p>
    <w:p w14:paraId="37F5169F" w14:textId="77777777" w:rsidR="002B7B29" w:rsidRDefault="002B7B29"/>
    <w:p w14:paraId="5071B052" w14:textId="77777777" w:rsidR="002B7B29" w:rsidRDefault="00000000">
      <w:r>
        <w:t>Ürün Yükleme Sıklığı Tercihi:</w:t>
      </w:r>
    </w:p>
    <w:p w14:paraId="34861C78" w14:textId="77777777" w:rsidR="002B7B29" w:rsidRDefault="00000000">
      <w:r>
        <w:t>☐ Günlük   ☐ Haftalık   ☐ Lokasyona göre öneri</w:t>
      </w:r>
    </w:p>
    <w:p w14:paraId="17FF09E7" w14:textId="77777777" w:rsidR="002B7B29" w:rsidRDefault="002B7B29"/>
    <w:p w14:paraId="2E2BA262" w14:textId="77777777" w:rsidR="002B7B29" w:rsidRDefault="00000000">
      <w:r>
        <w:t>Ödeme Sistemleri Tercihi:</w:t>
      </w:r>
    </w:p>
    <w:p w14:paraId="5B015DAB" w14:textId="77777777" w:rsidR="002B7B29" w:rsidRDefault="00000000">
      <w:r>
        <w:t>☐ Nakit   ☐ Kredi kartı / Banka kartı</w:t>
      </w:r>
    </w:p>
    <w:p w14:paraId="5E7361AE" w14:textId="77777777" w:rsidR="002B7B29" w:rsidRDefault="00000000">
      <w:r>
        <w:t xml:space="preserve">☐ Temassız ödeme (QR – </w:t>
      </w:r>
      <w:proofErr w:type="gramStart"/>
      <w:r>
        <w:t xml:space="preserve">NFC)   </w:t>
      </w:r>
      <w:proofErr w:type="gramEnd"/>
      <w:r>
        <w:t>☐ Çoklu ödeme sistemi (tümü)</w:t>
      </w:r>
    </w:p>
    <w:p w14:paraId="17AB19C7" w14:textId="77777777" w:rsidR="00B210DB" w:rsidRDefault="00B210DB"/>
    <w:p w14:paraId="0B773405" w14:textId="77777777" w:rsidR="002B7B29" w:rsidRDefault="00000000">
      <w:pPr>
        <w:pStyle w:val="Balk2"/>
      </w:pPr>
      <w:r>
        <w:t>5. Ek Bilgiler ve Notlar</w:t>
      </w:r>
    </w:p>
    <w:p w14:paraId="77135531" w14:textId="77777777" w:rsidR="002B7B29" w:rsidRDefault="00000000">
      <w:r>
        <w:t>.................................................................................................</w:t>
      </w:r>
    </w:p>
    <w:p w14:paraId="3BB82D8A" w14:textId="77777777" w:rsidR="002B7B29" w:rsidRDefault="00000000">
      <w:r>
        <w:t>.................................................................................................</w:t>
      </w:r>
    </w:p>
    <w:p w14:paraId="23B7E0F9" w14:textId="77777777" w:rsidR="002B7B29" w:rsidRDefault="00000000">
      <w:r>
        <w:t>.................................................................................................</w:t>
      </w:r>
    </w:p>
    <w:p w14:paraId="62ECDBDF" w14:textId="77777777" w:rsidR="00B210DB" w:rsidRDefault="00B210DB"/>
    <w:p w14:paraId="603E8221" w14:textId="77777777" w:rsidR="002B7B29" w:rsidRDefault="00000000">
      <w:pPr>
        <w:pStyle w:val="Balk2"/>
      </w:pPr>
      <w:r>
        <w:t>6. KVKK Onayı</w:t>
      </w:r>
    </w:p>
    <w:p w14:paraId="59130560" w14:textId="77777777" w:rsidR="002B7B29" w:rsidRDefault="00000000">
      <w:r>
        <w:t xml:space="preserve">☐ Kişisel verilerimin, tarafıma dönüş yapılması ve hizmet planlaması yapılması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işlenmesini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</w:p>
    <w:p w14:paraId="47F78127" w14:textId="77777777" w:rsidR="00B210DB" w:rsidRDefault="00B210DB"/>
    <w:p w14:paraId="49C22877" w14:textId="77777777" w:rsidR="002B7B29" w:rsidRDefault="00000000">
      <w:pPr>
        <w:pStyle w:val="Balk2"/>
      </w:pPr>
      <w:r>
        <w:t>7. Formun Gönderilmesi</w:t>
      </w:r>
    </w:p>
    <w:p w14:paraId="389728FC" w14:textId="77777777" w:rsidR="002B7B29" w:rsidRDefault="00000000">
      <w:r>
        <w:t>Formu doldurduktan sonra tarafımıza iletmeniz yeterlidir. Ekibimiz 24 saat içinde sizinle iletişime geçecektir.</w:t>
      </w:r>
      <w:r>
        <w:br/>
      </w:r>
      <w:r>
        <w:br/>
      </w:r>
      <w:r>
        <w:lastRenderedPageBreak/>
        <w:t>İletişim:</w:t>
      </w:r>
      <w:r>
        <w:br/>
        <w:t>📞 +90 543 343 88 93</w:t>
      </w:r>
      <w:r>
        <w:br/>
        <w:t>📧 info@ottobox.com</w:t>
      </w:r>
      <w:r>
        <w:br/>
        <w:t>📍 Mustafa Kemal Mah. 2118 Cad. Maidan İş ve Yaşam Merkezi No: 4/C/68 Çankaya / ANKARA</w:t>
      </w:r>
    </w:p>
    <w:sectPr w:rsidR="002B7B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0460070">
    <w:abstractNumId w:val="8"/>
  </w:num>
  <w:num w:numId="2" w16cid:durableId="146288486">
    <w:abstractNumId w:val="6"/>
  </w:num>
  <w:num w:numId="3" w16cid:durableId="1981688968">
    <w:abstractNumId w:val="5"/>
  </w:num>
  <w:num w:numId="4" w16cid:durableId="1843619362">
    <w:abstractNumId w:val="4"/>
  </w:num>
  <w:num w:numId="5" w16cid:durableId="422608526">
    <w:abstractNumId w:val="7"/>
  </w:num>
  <w:num w:numId="6" w16cid:durableId="756638707">
    <w:abstractNumId w:val="3"/>
  </w:num>
  <w:num w:numId="7" w16cid:durableId="1854805072">
    <w:abstractNumId w:val="2"/>
  </w:num>
  <w:num w:numId="8" w16cid:durableId="871771075">
    <w:abstractNumId w:val="1"/>
  </w:num>
  <w:num w:numId="9" w16cid:durableId="70228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7B29"/>
    <w:rsid w:val="00326F90"/>
    <w:rsid w:val="003F1435"/>
    <w:rsid w:val="00AA1D8D"/>
    <w:rsid w:val="00B210D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25905"/>
  <w14:defaultImageDpi w14:val="300"/>
  <w15:docId w15:val="{0F3702C1-72FF-47E8-AFC2-29A9703A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Mehmet Emre Serdaroglu</cp:lastModifiedBy>
  <cp:revision>2</cp:revision>
  <dcterms:created xsi:type="dcterms:W3CDTF">2013-12-23T23:15:00Z</dcterms:created>
  <dcterms:modified xsi:type="dcterms:W3CDTF">2025-12-15T23:12:00Z</dcterms:modified>
  <cp:category/>
</cp:coreProperties>
</file>